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948F" w14:textId="77777777" w:rsidR="00F01A52" w:rsidRDefault="00E07765">
      <w:pPr>
        <w:jc w:val="center"/>
      </w:pPr>
      <w:r>
        <w:rPr>
          <w:b/>
          <w:sz w:val="40"/>
        </w:rPr>
        <w:t>Patienteninformation</w:t>
      </w:r>
    </w:p>
    <w:p w14:paraId="130014C8" w14:textId="77777777" w:rsidR="00F01A52" w:rsidRDefault="00F01A52"/>
    <w:p w14:paraId="052A069D" w14:textId="77777777" w:rsidR="00F01A52" w:rsidRPr="003A2E6A" w:rsidRDefault="00E07765">
      <w:pPr>
        <w:rPr>
          <w:sz w:val="40"/>
          <w:szCs w:val="40"/>
        </w:rPr>
      </w:pPr>
      <w:r w:rsidRPr="003A2E6A">
        <w:rPr>
          <w:sz w:val="40"/>
          <w:szCs w:val="40"/>
        </w:rPr>
        <w:t>Liebe Patientinnen und Patienten,</w:t>
      </w:r>
      <w:r w:rsidRPr="003A2E6A">
        <w:rPr>
          <w:sz w:val="40"/>
          <w:szCs w:val="40"/>
        </w:rPr>
        <w:br/>
      </w:r>
      <w:r w:rsidRPr="003A2E6A">
        <w:rPr>
          <w:sz w:val="40"/>
          <w:szCs w:val="40"/>
        </w:rPr>
        <w:br/>
        <w:t>Herr Dr. Engelmann befindet sich am 13. und 15. Mai auf einer Fortbildung und ist an diesen Tagen nicht in der Praxis.</w:t>
      </w:r>
    </w:p>
    <w:p w14:paraId="384C733A" w14:textId="77777777" w:rsidR="00F01A52" w:rsidRPr="003A2E6A" w:rsidRDefault="00F01A52">
      <w:pPr>
        <w:rPr>
          <w:sz w:val="40"/>
          <w:szCs w:val="40"/>
        </w:rPr>
      </w:pPr>
    </w:p>
    <w:p w14:paraId="67ED48C4" w14:textId="77777777" w:rsidR="00F01A52" w:rsidRPr="003A2E6A" w:rsidRDefault="00E07765">
      <w:pPr>
        <w:rPr>
          <w:sz w:val="40"/>
          <w:szCs w:val="40"/>
        </w:rPr>
      </w:pPr>
      <w:r w:rsidRPr="003A2E6A">
        <w:rPr>
          <w:sz w:val="40"/>
          <w:szCs w:val="40"/>
        </w:rPr>
        <w:t>Unser Praxisteam ist jedoch weiterhin für Ihre Anliegen zu folgenden Zeiten für Sie erreichbar:</w:t>
      </w:r>
    </w:p>
    <w:p w14:paraId="150D7919" w14:textId="77777777" w:rsidR="00F01A52" w:rsidRPr="003A2E6A" w:rsidRDefault="00E07765">
      <w:pPr>
        <w:pStyle w:val="Aufzhlungszeichen"/>
        <w:rPr>
          <w:sz w:val="40"/>
          <w:szCs w:val="40"/>
        </w:rPr>
      </w:pPr>
      <w:r w:rsidRPr="003A2E6A">
        <w:rPr>
          <w:sz w:val="40"/>
          <w:szCs w:val="40"/>
        </w:rPr>
        <w:t>Mittwoch: 07:30 – 12:00 Uhr</w:t>
      </w:r>
    </w:p>
    <w:p w14:paraId="40EB6B28" w14:textId="57BB208B" w:rsidR="00F01A52" w:rsidRPr="003A2E6A" w:rsidRDefault="00E07765">
      <w:pPr>
        <w:pStyle w:val="Aufzhlungszeichen"/>
        <w:rPr>
          <w:sz w:val="40"/>
          <w:szCs w:val="40"/>
        </w:rPr>
      </w:pPr>
      <w:r w:rsidRPr="003A2E6A">
        <w:rPr>
          <w:sz w:val="40"/>
          <w:szCs w:val="40"/>
        </w:rPr>
        <w:t>Freitag: 07:30 – 1</w:t>
      </w:r>
      <w:r w:rsidR="000E0852">
        <w:rPr>
          <w:sz w:val="40"/>
          <w:szCs w:val="40"/>
        </w:rPr>
        <w:t>2</w:t>
      </w:r>
      <w:r w:rsidRPr="003A2E6A">
        <w:rPr>
          <w:sz w:val="40"/>
          <w:szCs w:val="40"/>
        </w:rPr>
        <w:t>:00 Uhr</w:t>
      </w:r>
    </w:p>
    <w:p w14:paraId="227AA46A" w14:textId="77777777" w:rsidR="00F01A52" w:rsidRPr="003A2E6A" w:rsidRDefault="00F01A52">
      <w:pPr>
        <w:rPr>
          <w:sz w:val="40"/>
          <w:szCs w:val="40"/>
        </w:rPr>
      </w:pPr>
    </w:p>
    <w:p w14:paraId="560249E7" w14:textId="77777777" w:rsidR="00F01A52" w:rsidRPr="003A2E6A" w:rsidRDefault="00E07765">
      <w:pPr>
        <w:rPr>
          <w:sz w:val="40"/>
          <w:szCs w:val="40"/>
        </w:rPr>
      </w:pPr>
      <w:r w:rsidRPr="003A2E6A">
        <w:rPr>
          <w:sz w:val="40"/>
          <w:szCs w:val="40"/>
        </w:rPr>
        <w:t>Ab Montag sind wir wieder wie gewohnt für Sie da.</w:t>
      </w:r>
      <w:r w:rsidRPr="003A2E6A">
        <w:rPr>
          <w:sz w:val="40"/>
          <w:szCs w:val="40"/>
        </w:rPr>
        <w:br/>
      </w:r>
      <w:r w:rsidRPr="003A2E6A">
        <w:rPr>
          <w:sz w:val="40"/>
          <w:szCs w:val="40"/>
        </w:rPr>
        <w:br/>
        <w:t>Vielen Dank für Ihr Verständnis!</w:t>
      </w:r>
      <w:r w:rsidRPr="003A2E6A">
        <w:rPr>
          <w:sz w:val="40"/>
          <w:szCs w:val="40"/>
        </w:rPr>
        <w:br/>
        <w:t>Ihr Praxisteam</w:t>
      </w:r>
    </w:p>
    <w:sectPr w:rsidR="00F01A52" w:rsidRPr="003A2E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1608102">
    <w:abstractNumId w:val="8"/>
  </w:num>
  <w:num w:numId="2" w16cid:durableId="419760878">
    <w:abstractNumId w:val="6"/>
  </w:num>
  <w:num w:numId="3" w16cid:durableId="1550261077">
    <w:abstractNumId w:val="5"/>
  </w:num>
  <w:num w:numId="4" w16cid:durableId="357120498">
    <w:abstractNumId w:val="4"/>
  </w:num>
  <w:num w:numId="5" w16cid:durableId="1041900672">
    <w:abstractNumId w:val="7"/>
  </w:num>
  <w:num w:numId="6" w16cid:durableId="1001737488">
    <w:abstractNumId w:val="3"/>
  </w:num>
  <w:num w:numId="7" w16cid:durableId="213128592">
    <w:abstractNumId w:val="2"/>
  </w:num>
  <w:num w:numId="8" w16cid:durableId="464585132">
    <w:abstractNumId w:val="1"/>
  </w:num>
  <w:num w:numId="9" w16cid:durableId="58341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0852"/>
    <w:rsid w:val="0015074B"/>
    <w:rsid w:val="0029639D"/>
    <w:rsid w:val="00326F90"/>
    <w:rsid w:val="003A2E6A"/>
    <w:rsid w:val="00422B85"/>
    <w:rsid w:val="0084656E"/>
    <w:rsid w:val="008D3E92"/>
    <w:rsid w:val="00AA1D8D"/>
    <w:rsid w:val="00B47730"/>
    <w:rsid w:val="00C3625B"/>
    <w:rsid w:val="00CB0664"/>
    <w:rsid w:val="00E07765"/>
    <w:rsid w:val="00F01A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35CA0"/>
  <w14:defaultImageDpi w14:val="300"/>
  <w15:docId w15:val="{7158C3D5-96B4-4E0D-A77F-E3FE9A78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Verena Kick</cp:lastModifiedBy>
  <cp:revision>4</cp:revision>
  <cp:lastPrinted>2026-05-11T06:23:00Z</cp:lastPrinted>
  <dcterms:created xsi:type="dcterms:W3CDTF">2026-04-08T09:12:00Z</dcterms:created>
  <dcterms:modified xsi:type="dcterms:W3CDTF">2026-05-11T06:23:00Z</dcterms:modified>
  <cp:category/>
</cp:coreProperties>
</file>